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312</w:t>
      </w:r>
    </w:p>
    <w:p>
      <w:r>
        <w:t>Bundesgericht (BGE), 2011-01-01, DE</w:t>
      </w:r>
    </w:p>
    <w:p>
      <w:r>
        <w:rPr>
          <w:b/>
        </w:rPr>
        <w:t xml:space="preserve">Quelle: </w:t>
      </w:r>
      <w:r>
        <w:t>https://mcp.opencaselaw.ch/entscheid/bge_137 IV 312</w:t>
      </w:r>
    </w:p>
    <w:p>
      <w:r>
        <w:t>FR: ATF 137 IV 312</w:t>
      </w:r>
    </w:p>
    <w:p>
      <w:r>
        <w:t>IT: DTF 137 IV 312</w:t>
      </w:r>
    </w:p>
    <w:p>
      <w:pPr>
        <w:pStyle w:val="Heading2"/>
      </w:pPr>
      <w:r>
        <w:t>Regeste</w:t>
      </w:r>
    </w:p>
    <w:p>
      <w:r>
        <w:t>Regeste Art. 89 Abs. 6 StGB; Bildung einer Gesamtstrafe. Eine Gesamtstrafe nach Art. 89 Abs. 6 StGB kann nur ausgefällt werden, wenn sowohl bei der neuen Strafe als auch bei der Reststrafe die Voraussetzungen des unbedingten Vollzugs gegeben sind. Da beide Strafen zusammen vollzogen werden, ist auf ihre Gesamtdauer abzustellen. Beträgt die Gesamtstrafe mindestens sechs Monate, findet Art. 41 StGB, der eine gesetzliche Prioritätsordnung zugunsten nicht freiheitsentziehender Sanktionen vorsieht, keine Anwendung (E. 2.3 und 2.4).</w:t>
      </w:r>
    </w:p>
    <w:p>
      <w:pPr>
        <w:pStyle w:val="Heading2"/>
      </w:pPr>
      <w:r>
        <w:t>Erwägungen</w:t>
      </w:r>
    </w:p>
    <w:p>
      <w:r>
        <w:rPr>
          <w:b/>
        </w:rPr>
        <w:t>E. 2.3</w:t>
      </w:r>
    </w:p>
    <w:p>
      <w:r>
        <w:t>Gemäss Art. 89 Abs. 6 StGB bildet das Gericht in Anwendung von Artikel 49 eine Gesamtstrafe, wenn auf Grund der neuen Straftat die Voraussetzungen für eine unbedingte Freiheitsstrafe erfüllt sind und diese mit der durch den Widerruf vollziehbar gewordenen BGE 137 IV 312 S. 313 Reststrafe zusammentrifft. Zu prüfen ist, ob die Vorinstanz vorliegend zu Recht eine Gesamtstrafe gebildet hat.</w:t>
      </w:r>
    </w:p>
    <w:p>
      <w:r>
        <w:rPr>
          <w:b/>
        </w:rPr>
        <w:t>E. 2.4</w:t>
      </w:r>
    </w:p>
    <w:p>
      <w:r>
        <w:t>Die Vorbringen des Beschwerdeführers, in denen er die Ausfällung einer Geldstrafe oder von gemeinnütziger Arbeit verlangt, gehen fehl. Mit Art. 41 StGB hat der Gesetzgeber zwar für Strafen unter sechs Monaten eine gesetzliche Prioritätsordnung zugunsten nicht freiheitsentziehender Sanktionen eingeführt. Dahinter steckt das zentrale Anliegen des reformierten Sanktionenrechts, die sozial desintegrierenden kurzen Freiheitsstrafen zurückzudrängen ( BGE 134 IV 97 E. 4.2.2 mit weiteren Hinweisen). Eine Gesamtstrafe nach Art. 89 Abs. 6 StGB kann nur ausgefällt werden, wenn im konkreten Fall sowohl bei der neuen Strafe als auch bei der Reststrafe die Voraussetzungen des unbedingten Vollzugs gegeben sind. Da diese zusammen vollzogen werden, ist auf die Gesamtlänge der Strafe abzustellen, die der Täter zu verbüssen hat. Eine Strafe ab sechs Monaten fällt nicht mehr in den Anwendungsbereich von Art. 41 StGB . Dies gilt auch, wenn es sich um eine Gesamtstrafe handelt. Führen die Reststrafe und die neue Strafe zu einer Gesamtstrafe von sechs Monaten oder mehr, steht daher Art. 41 StGB nicht mehr zur Diskussion.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